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41E1" w14:textId="0EC975C8" w:rsidR="0065714E" w:rsidRDefault="00EC76BA">
      <w:pPr>
        <w:jc w:val="center"/>
      </w:pPr>
      <w:r>
        <w:rPr>
          <w:b/>
          <w:noProof/>
          <w:color w:val="003366"/>
          <w:sz w:val="36"/>
        </w:rPr>
        <w:drawing>
          <wp:anchor distT="0" distB="0" distL="114300" distR="114300" simplePos="0" relativeHeight="251658240" behindDoc="0" locked="0" layoutInCell="1" allowOverlap="1" wp14:anchorId="0D17C30E" wp14:editId="59999E2C">
            <wp:simplePos x="0" y="0"/>
            <wp:positionH relativeFrom="column">
              <wp:posOffset>5189302</wp:posOffset>
            </wp:positionH>
            <wp:positionV relativeFrom="paragraph">
              <wp:posOffset>-709971</wp:posOffset>
            </wp:positionV>
            <wp:extent cx="1193044" cy="623455"/>
            <wp:effectExtent l="0" t="0" r="7620" b="5715"/>
            <wp:wrapNone/>
            <wp:docPr id="593141472" name="Picture 1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41472" name="Picture 1" descr="A blue and white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044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3366"/>
          <w:sz w:val="36"/>
        </w:rPr>
        <w:t>Pearl River Chamber of Commerce</w:t>
      </w:r>
      <w:r w:rsidR="00000000">
        <w:rPr>
          <w:b/>
          <w:color w:val="003366"/>
          <w:sz w:val="36"/>
        </w:rPr>
        <w:br/>
        <w:t>Membership Application</w:t>
      </w:r>
    </w:p>
    <w:p w14:paraId="49671A7F" w14:textId="77777777" w:rsidR="0065714E" w:rsidRDefault="0065714E"/>
    <w:p w14:paraId="1370581A" w14:textId="77777777" w:rsidR="0065714E" w:rsidRDefault="00000000">
      <w:r>
        <w:rPr>
          <w:b/>
          <w:color w:val="CC9900"/>
          <w:sz w:val="28"/>
        </w:rPr>
        <w:t>1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Business Information</w:t>
      </w:r>
    </w:p>
    <w:p w14:paraId="57F08861" w14:textId="344D789F" w:rsidR="0065714E" w:rsidRDefault="00000000">
      <w:r>
        <w:t>Business Name: _________________________</w:t>
      </w:r>
      <w:r w:rsidR="00EC76BA">
        <w:t>_________</w:t>
      </w:r>
      <w:r>
        <w:t>_______</w:t>
      </w:r>
    </w:p>
    <w:p w14:paraId="41ACCE26" w14:textId="01873D5A" w:rsidR="0065714E" w:rsidRDefault="00000000">
      <w:r>
        <w:t>Address: _________________________________</w:t>
      </w:r>
      <w:r w:rsidR="00EC76BA">
        <w:t>__________</w:t>
      </w:r>
      <w:r>
        <w:t>______</w:t>
      </w:r>
    </w:p>
    <w:p w14:paraId="1D6D6AA3" w14:textId="218AB510" w:rsidR="0065714E" w:rsidRDefault="00000000">
      <w:r>
        <w:t>Phone Number: ___________</w:t>
      </w:r>
      <w:r w:rsidR="00EC76BA">
        <w:t>________</w:t>
      </w:r>
      <w:r>
        <w:t>______________________</w:t>
      </w:r>
    </w:p>
    <w:p w14:paraId="09A0B919" w14:textId="1585E4CD" w:rsidR="0065714E" w:rsidRDefault="00000000">
      <w:r>
        <w:t>Website: ______________________</w:t>
      </w:r>
      <w:r w:rsidR="00EC76BA">
        <w:t>__________</w:t>
      </w:r>
      <w:r>
        <w:t>_________________</w:t>
      </w:r>
    </w:p>
    <w:p w14:paraId="4AB417C3" w14:textId="38CD42CB" w:rsidR="00EC76BA" w:rsidRDefault="00EC76BA">
      <w:r>
        <w:t>Social Media Platforms:</w:t>
      </w:r>
    </w:p>
    <w:p w14:paraId="44BA6929" w14:textId="7097E97D" w:rsidR="00EC76BA" w:rsidRDefault="00EC76BA">
      <w:r>
        <w:t>Facebook _________________________________________________</w:t>
      </w:r>
    </w:p>
    <w:p w14:paraId="0E3175F5" w14:textId="77F00C19" w:rsidR="00EC76BA" w:rsidRDefault="00EC76BA">
      <w:r>
        <w:t>Instagram ________________________________________________</w:t>
      </w:r>
    </w:p>
    <w:p w14:paraId="413EFAE9" w14:textId="68E79CFF" w:rsidR="00EC76BA" w:rsidRDefault="00EC76BA">
      <w:r>
        <w:t>LinkedIn__________________________________________________</w:t>
      </w:r>
    </w:p>
    <w:p w14:paraId="7E158CD2" w14:textId="2B28A3C9" w:rsidR="00EC76BA" w:rsidRDefault="00EC76BA">
      <w:r>
        <w:t>X__________________________________________________________</w:t>
      </w:r>
    </w:p>
    <w:p w14:paraId="5547557E" w14:textId="5E40B0D1" w:rsidR="00EC76BA" w:rsidRDefault="00EC76BA">
      <w:r>
        <w:t>Tik Tok___________________________________________________</w:t>
      </w:r>
    </w:p>
    <w:p w14:paraId="1C631397" w14:textId="26153459" w:rsidR="00EC76BA" w:rsidRDefault="00EC76BA">
      <w:r>
        <w:t>Google Page_____________________________________________</w:t>
      </w:r>
    </w:p>
    <w:p w14:paraId="75E9AB4D" w14:textId="77777777" w:rsidR="0065714E" w:rsidRDefault="0065714E"/>
    <w:p w14:paraId="205DA428" w14:textId="77777777" w:rsidR="0065714E" w:rsidRDefault="00000000">
      <w:r>
        <w:rPr>
          <w:b/>
          <w:color w:val="CC9900"/>
          <w:sz w:val="28"/>
        </w:rPr>
        <w:t>2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Contact Information</w:t>
      </w:r>
    </w:p>
    <w:p w14:paraId="436F5DAF" w14:textId="6C6BF424" w:rsidR="0065714E" w:rsidRDefault="00000000">
      <w:r>
        <w:t>Primary Contact Name: ______________</w:t>
      </w:r>
      <w:r w:rsidR="00EC76BA">
        <w:t>___________________</w:t>
      </w:r>
      <w:r>
        <w:t>____________</w:t>
      </w:r>
    </w:p>
    <w:p w14:paraId="5FBD63BB" w14:textId="09200D8D" w:rsidR="00EC76BA" w:rsidRDefault="00000000" w:rsidP="00EC76BA">
      <w:r>
        <w:t>Email: _________________________________________</w:t>
      </w:r>
      <w:r w:rsidR="00EC76BA">
        <w:t>__________</w:t>
      </w:r>
      <w:r w:rsidR="002B6919">
        <w:t>_ Cell</w:t>
      </w:r>
      <w:r w:rsidR="00EC76BA">
        <w:t xml:space="preserve"> Phone: _______________________________</w:t>
      </w:r>
    </w:p>
    <w:p w14:paraId="2269E389" w14:textId="7FA7F44A" w:rsidR="0065714E" w:rsidRDefault="0065714E"/>
    <w:p w14:paraId="73E429B6" w14:textId="77777777" w:rsidR="0065714E" w:rsidRDefault="0065714E"/>
    <w:p w14:paraId="77A27329" w14:textId="57556899" w:rsidR="00EC76BA" w:rsidRPr="00B116BE" w:rsidRDefault="00000000">
      <w:pPr>
        <w:rPr>
          <w:b/>
          <w:color w:val="CC9900"/>
          <w:sz w:val="28"/>
        </w:rPr>
      </w:pPr>
      <w:r>
        <w:rPr>
          <w:b/>
          <w:color w:val="CC9900"/>
          <w:sz w:val="28"/>
        </w:rPr>
        <w:t>3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Membership Level Selection</w:t>
      </w:r>
    </w:p>
    <w:p w14:paraId="785FD35D" w14:textId="16E3F77E" w:rsidR="0065714E" w:rsidRDefault="00000000">
      <w:r>
        <w:t>☐</w:t>
      </w:r>
      <w:r>
        <w:t xml:space="preserve"> Basic Membership — $_</w:t>
      </w:r>
      <w:r w:rsidR="003F26AA">
        <w:rPr>
          <w:u w:val="single"/>
        </w:rPr>
        <w:t>100.00</w:t>
      </w:r>
      <w:r w:rsidR="003F26AA">
        <w:t>______                   Resident / Non-Business— $_</w:t>
      </w:r>
      <w:r w:rsidR="003F26AA">
        <w:rPr>
          <w:u w:val="single"/>
        </w:rPr>
        <w:t>25.00</w:t>
      </w:r>
      <w:r w:rsidR="003F26AA">
        <w:t>___</w:t>
      </w:r>
    </w:p>
    <w:p w14:paraId="22AD9223" w14:textId="3555F56B" w:rsidR="00B116BE" w:rsidRDefault="00000000" w:rsidP="00B116BE">
      <w:r>
        <w:t>☐</w:t>
      </w:r>
      <w:r>
        <w:t xml:space="preserve"> Premium Membership — $_</w:t>
      </w:r>
      <w:r w:rsidR="003F26AA">
        <w:rPr>
          <w:u w:val="single"/>
        </w:rPr>
        <w:t>300.00</w:t>
      </w:r>
      <w:r w:rsidR="003F26AA">
        <w:t>_</w:t>
      </w:r>
      <w:r>
        <w:t>____</w:t>
      </w:r>
      <w:r w:rsidR="00B116BE">
        <w:t xml:space="preserve">       </w:t>
      </w:r>
    </w:p>
    <w:p w14:paraId="445045FF" w14:textId="3E56692B" w:rsidR="00213C39" w:rsidRDefault="00213C39" w:rsidP="00213C39"/>
    <w:p w14:paraId="214B6750" w14:textId="77CBFC56" w:rsidR="0065714E" w:rsidRDefault="0065714E"/>
    <w:p w14:paraId="4918C508" w14:textId="77777777" w:rsidR="0065714E" w:rsidRDefault="0065714E"/>
    <w:p w14:paraId="564BA8E9" w14:textId="77777777" w:rsidR="0065714E" w:rsidRDefault="00000000">
      <w:r>
        <w:rPr>
          <w:b/>
          <w:color w:val="CC9900"/>
          <w:sz w:val="28"/>
        </w:rPr>
        <w:t>4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Business Description</w:t>
      </w:r>
    </w:p>
    <w:p w14:paraId="2F9BC6CA" w14:textId="77777777" w:rsidR="0065714E" w:rsidRDefault="00000000">
      <w:r>
        <w:t>Please provide a brief description of your business for directory listing and promotional materials:</w:t>
      </w:r>
    </w:p>
    <w:p w14:paraId="06260C8D" w14:textId="77777777" w:rsidR="0065714E" w:rsidRDefault="00000000">
      <w:r>
        <w:br/>
      </w:r>
      <w:r>
        <w:br/>
      </w:r>
      <w:r>
        <w:br/>
      </w:r>
      <w:r>
        <w:br/>
      </w:r>
    </w:p>
    <w:p w14:paraId="7CBC368A" w14:textId="77777777" w:rsidR="0065714E" w:rsidRDefault="00000000">
      <w:r>
        <w:rPr>
          <w:b/>
          <w:color w:val="CC9900"/>
          <w:sz w:val="28"/>
        </w:rPr>
        <w:t>5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Payment Information</w:t>
      </w:r>
    </w:p>
    <w:p w14:paraId="5B854A9C" w14:textId="77777777" w:rsidR="0065714E" w:rsidRDefault="00000000">
      <w:r>
        <w:t>☐</w:t>
      </w:r>
      <w:r>
        <w:t xml:space="preserve"> Check enclosed</w:t>
      </w:r>
    </w:p>
    <w:p w14:paraId="54AF76E9" w14:textId="77777777" w:rsidR="0065714E" w:rsidRDefault="00000000">
      <w:r>
        <w:t>☐</w:t>
      </w:r>
      <w:r>
        <w:t xml:space="preserve"> Other: _______________________________________</w:t>
      </w:r>
    </w:p>
    <w:p w14:paraId="6A71B49D" w14:textId="77777777" w:rsidR="0065714E" w:rsidRDefault="0065714E"/>
    <w:p w14:paraId="272AE16C" w14:textId="77777777" w:rsidR="0065714E" w:rsidRDefault="00000000">
      <w:r>
        <w:rPr>
          <w:b/>
          <w:color w:val="CC9900"/>
          <w:sz w:val="28"/>
        </w:rPr>
        <w:t>6</w:t>
      </w:r>
      <w:r>
        <w:rPr>
          <w:b/>
          <w:color w:val="CC9900"/>
          <w:sz w:val="28"/>
        </w:rPr>
        <w:t>️</w:t>
      </w:r>
      <w:r>
        <w:rPr>
          <w:b/>
          <w:color w:val="CC9900"/>
          <w:sz w:val="28"/>
        </w:rPr>
        <w:t>⃣</w:t>
      </w:r>
      <w:r>
        <w:rPr>
          <w:b/>
          <w:color w:val="CC9900"/>
          <w:sz w:val="28"/>
        </w:rPr>
        <w:t xml:space="preserve"> Authorization</w:t>
      </w:r>
    </w:p>
    <w:p w14:paraId="3316C5C6" w14:textId="77777777" w:rsidR="0065714E" w:rsidRDefault="00000000">
      <w:r>
        <w:t>Authorized Signature: _______________________________</w:t>
      </w:r>
    </w:p>
    <w:p w14:paraId="0BAE1918" w14:textId="77777777" w:rsidR="0065714E" w:rsidRDefault="00000000">
      <w:r>
        <w:t>Date: _____________________________________________</w:t>
      </w:r>
    </w:p>
    <w:p w14:paraId="3105713B" w14:textId="77777777" w:rsidR="0065714E" w:rsidRDefault="00000000">
      <w:r>
        <w:br/>
      </w:r>
    </w:p>
    <w:p w14:paraId="38D5B129" w14:textId="3D5FE849" w:rsidR="0065714E" w:rsidRDefault="00000000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>Pearl River Chamber of Commerce | www.pearlriver</w:t>
      </w:r>
      <w:r w:rsidR="00972A38">
        <w:rPr>
          <w:color w:val="003366"/>
          <w:sz w:val="20"/>
        </w:rPr>
        <w:t>ny.org</w:t>
      </w:r>
      <w:r>
        <w:rPr>
          <w:color w:val="003366"/>
          <w:sz w:val="20"/>
        </w:rPr>
        <w:t xml:space="preserve"> | </w:t>
      </w:r>
      <w:hyperlink r:id="rId7" w:history="1">
        <w:r w:rsidR="00F30B37" w:rsidRPr="00B5576E">
          <w:rPr>
            <w:rStyle w:val="Hyperlink"/>
            <w:sz w:val="20"/>
          </w:rPr>
          <w:t>pres@pearlriverny.org</w:t>
        </w:r>
      </w:hyperlink>
    </w:p>
    <w:p w14:paraId="60E8E0ED" w14:textId="77777777" w:rsidR="00F30B37" w:rsidRDefault="00F30B37">
      <w:pPr>
        <w:jc w:val="center"/>
        <w:rPr>
          <w:color w:val="003366"/>
          <w:sz w:val="20"/>
        </w:rPr>
      </w:pPr>
    </w:p>
    <w:p w14:paraId="787B4F64" w14:textId="712CFF06" w:rsidR="00F30B37" w:rsidRDefault="006832D2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 xml:space="preserve">President - </w:t>
      </w:r>
      <w:r w:rsidR="00F30B37">
        <w:rPr>
          <w:color w:val="003366"/>
          <w:sz w:val="20"/>
        </w:rPr>
        <w:t xml:space="preserve">  Vesna Kanacki   </w:t>
      </w:r>
    </w:p>
    <w:p w14:paraId="5ED41B3C" w14:textId="4884EA34" w:rsidR="00FA258C" w:rsidRDefault="00FA258C" w:rsidP="00FA258C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>Vice President – Mark Griffith Jr.</w:t>
      </w:r>
    </w:p>
    <w:p w14:paraId="294663CC" w14:textId="5E9C037F" w:rsidR="00FA258C" w:rsidRDefault="00FA258C" w:rsidP="00FA258C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>Secretary – Amy Chesman</w:t>
      </w:r>
    </w:p>
    <w:p w14:paraId="6829BABA" w14:textId="37AB7A8B" w:rsidR="00FA258C" w:rsidRDefault="00FA258C" w:rsidP="00FA258C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>Treasurer – Michael O’ Sullivan</w:t>
      </w:r>
    </w:p>
    <w:p w14:paraId="4838536F" w14:textId="4E9D6957" w:rsidR="00FA258C" w:rsidRPr="00FA258C" w:rsidRDefault="006832D2" w:rsidP="00FA258C">
      <w:pPr>
        <w:jc w:val="center"/>
        <w:rPr>
          <w:color w:val="003366"/>
          <w:sz w:val="20"/>
        </w:rPr>
      </w:pPr>
      <w:r>
        <w:rPr>
          <w:color w:val="003366"/>
          <w:sz w:val="20"/>
        </w:rPr>
        <w:t xml:space="preserve">Directors- Ray </w:t>
      </w:r>
      <w:r w:rsidR="003F26AA">
        <w:rPr>
          <w:color w:val="003366"/>
          <w:sz w:val="20"/>
        </w:rPr>
        <w:t xml:space="preserve">Sheridan </w:t>
      </w:r>
      <w:r w:rsidR="002B6919">
        <w:rPr>
          <w:color w:val="003366"/>
          <w:sz w:val="20"/>
        </w:rPr>
        <w:t>| Neil</w:t>
      </w:r>
      <w:r>
        <w:rPr>
          <w:color w:val="003366"/>
          <w:sz w:val="20"/>
        </w:rPr>
        <w:t xml:space="preserve"> O’Sullivan</w:t>
      </w:r>
      <w:r w:rsidR="00E31A86">
        <w:rPr>
          <w:color w:val="003366"/>
          <w:sz w:val="20"/>
        </w:rPr>
        <w:t xml:space="preserve"> | Gary </w:t>
      </w:r>
      <w:proofErr w:type="spellStart"/>
      <w:r w:rsidR="00C9689B">
        <w:rPr>
          <w:color w:val="003366"/>
          <w:sz w:val="20"/>
        </w:rPr>
        <w:t>Wawry</w:t>
      </w:r>
      <w:r w:rsidR="006A3B0D">
        <w:rPr>
          <w:color w:val="003366"/>
          <w:sz w:val="20"/>
        </w:rPr>
        <w:t>rzy</w:t>
      </w:r>
      <w:r w:rsidR="0018093B">
        <w:rPr>
          <w:color w:val="003366"/>
          <w:sz w:val="20"/>
        </w:rPr>
        <w:t>cki</w:t>
      </w:r>
      <w:proofErr w:type="spellEnd"/>
      <w:r w:rsidR="0018093B">
        <w:rPr>
          <w:color w:val="003366"/>
          <w:sz w:val="20"/>
        </w:rPr>
        <w:t xml:space="preserve"> | Joe Lo</w:t>
      </w:r>
      <w:r w:rsidR="000B7AA7">
        <w:rPr>
          <w:color w:val="003366"/>
          <w:sz w:val="20"/>
        </w:rPr>
        <w:t xml:space="preserve">ngobardo | Armando </w:t>
      </w:r>
      <w:proofErr w:type="spellStart"/>
      <w:r w:rsidR="000B7AA7">
        <w:rPr>
          <w:color w:val="003366"/>
          <w:sz w:val="20"/>
        </w:rPr>
        <w:t>Cerdeira</w:t>
      </w:r>
      <w:proofErr w:type="spellEnd"/>
    </w:p>
    <w:sectPr w:rsidR="00FA258C" w:rsidRPr="00FA25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A18BC"/>
    <w:multiLevelType w:val="hybridMultilevel"/>
    <w:tmpl w:val="B052F0BC"/>
    <w:lvl w:ilvl="0" w:tplc="ED54727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07848">
    <w:abstractNumId w:val="8"/>
  </w:num>
  <w:num w:numId="2" w16cid:durableId="366487527">
    <w:abstractNumId w:val="6"/>
  </w:num>
  <w:num w:numId="3" w16cid:durableId="99960029">
    <w:abstractNumId w:val="5"/>
  </w:num>
  <w:num w:numId="4" w16cid:durableId="1112628329">
    <w:abstractNumId w:val="4"/>
  </w:num>
  <w:num w:numId="5" w16cid:durableId="1330986898">
    <w:abstractNumId w:val="7"/>
  </w:num>
  <w:num w:numId="6" w16cid:durableId="724186697">
    <w:abstractNumId w:val="3"/>
  </w:num>
  <w:num w:numId="7" w16cid:durableId="2021081208">
    <w:abstractNumId w:val="2"/>
  </w:num>
  <w:num w:numId="8" w16cid:durableId="415051692">
    <w:abstractNumId w:val="1"/>
  </w:num>
  <w:num w:numId="9" w16cid:durableId="280382636">
    <w:abstractNumId w:val="0"/>
  </w:num>
  <w:num w:numId="10" w16cid:durableId="258566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91C"/>
    <w:rsid w:val="0006063C"/>
    <w:rsid w:val="000B7AA7"/>
    <w:rsid w:val="0015074B"/>
    <w:rsid w:val="0018093B"/>
    <w:rsid w:val="00213C39"/>
    <w:rsid w:val="0029639D"/>
    <w:rsid w:val="002B6919"/>
    <w:rsid w:val="002E452E"/>
    <w:rsid w:val="00326F90"/>
    <w:rsid w:val="003F26AA"/>
    <w:rsid w:val="00401CC8"/>
    <w:rsid w:val="006365EE"/>
    <w:rsid w:val="0065714E"/>
    <w:rsid w:val="006832D2"/>
    <w:rsid w:val="006A3B0D"/>
    <w:rsid w:val="008C78D7"/>
    <w:rsid w:val="00972A38"/>
    <w:rsid w:val="00A07D87"/>
    <w:rsid w:val="00A72982"/>
    <w:rsid w:val="00AA1D8D"/>
    <w:rsid w:val="00B116BE"/>
    <w:rsid w:val="00B47730"/>
    <w:rsid w:val="00C54A43"/>
    <w:rsid w:val="00C64C6F"/>
    <w:rsid w:val="00C9689B"/>
    <w:rsid w:val="00CB0664"/>
    <w:rsid w:val="00CE073A"/>
    <w:rsid w:val="00E31A86"/>
    <w:rsid w:val="00E634DF"/>
    <w:rsid w:val="00EC76BA"/>
    <w:rsid w:val="00F30B37"/>
    <w:rsid w:val="00FA25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18FAB33-64B3-4D81-B118-2113AB61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30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@pearlriver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Vesna Kanacki</cp:lastModifiedBy>
  <cp:revision>7</cp:revision>
  <dcterms:created xsi:type="dcterms:W3CDTF">2025-06-12T17:18:00Z</dcterms:created>
  <dcterms:modified xsi:type="dcterms:W3CDTF">2025-06-12T18:44:00Z</dcterms:modified>
  <cp:category/>
</cp:coreProperties>
</file>